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-485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2025-001995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r>
        <w:rPr>
          <w:rFonts w:ascii="Times New Roman" w:eastAsia="Times New Roman" w:hAnsi="Times New Roman" w:cs="Times New Roman"/>
          <w:sz w:val="26"/>
          <w:szCs w:val="26"/>
        </w:rPr>
        <w:t>, д.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18810550241005307965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0412365400675004852520102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0">
    <w:name w:val="cat-UserDefined grp-13 rplc-3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